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support and structure in plant cells, composed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 of channels within the cytoplasm, move materials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chlorophyll, site of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nucleus, it’s the genetic material containing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“filling” inside the cell membrane but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boundary that allows only certain materials to move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Packing of protein and other cell products to ship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food, water,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 - shaped structure that provides energy “Powerhouse”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2021-10-11T03:05:28Z</dcterms:created>
  <dcterms:modified xsi:type="dcterms:W3CDTF">2021-10-11T03:05:28Z</dcterms:modified>
</cp:coreProperties>
</file>