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 composed of Organs, Muscles,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building block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food from the sun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alter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group of tissues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helps the multiplying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inside Nucleus, carries your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They sort and package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control what comes in and goes out the cell of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perform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Multi cell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middle of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carries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filter that is only found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group of cells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2021-10-11T03:05:30Z</dcterms:created>
  <dcterms:modified xsi:type="dcterms:W3CDTF">2021-10-11T03:05:30Z</dcterms:modified>
</cp:coreProperties>
</file>