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Peroxisomes    </w:t>
      </w:r>
      <w:r>
        <w:t xml:space="preserve">   Secretory Vesicles    </w:t>
      </w:r>
      <w:r>
        <w:t xml:space="preserve">   Vesicle    </w:t>
      </w:r>
      <w:r>
        <w:t xml:space="preserve">   Nuclear Envelope    </w:t>
      </w:r>
      <w:r>
        <w:t xml:space="preserve">   Centrioles    </w:t>
      </w:r>
      <w:r>
        <w:t xml:space="preserve">   Chloroplast    </w:t>
      </w:r>
      <w:r>
        <w:t xml:space="preserve">   Cell Membrane    </w:t>
      </w:r>
      <w:r>
        <w:t xml:space="preserve">   Large Central Vacuole    </w:t>
      </w:r>
      <w:r>
        <w:t xml:space="preserve">   Cell Wall    </w:t>
      </w:r>
      <w:r>
        <w:t xml:space="preserve">   Cytoplasm    </w:t>
      </w:r>
      <w:r>
        <w:t xml:space="preserve">   Mitochondria    </w:t>
      </w:r>
      <w:r>
        <w:t xml:space="preserve">   Lysosomes    </w:t>
      </w:r>
      <w:r>
        <w:t xml:space="preserve">   Ribosomes    </w:t>
      </w:r>
      <w:r>
        <w:t xml:space="preserve">   Rough ER    </w:t>
      </w:r>
      <w:r>
        <w:t xml:space="preserve">   Smooth ER    </w:t>
      </w:r>
      <w:r>
        <w:t xml:space="preserve">   Golgi Apparatus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2021-10-11T03:05:31Z</dcterms:created>
  <dcterms:modified xsi:type="dcterms:W3CDTF">2021-10-11T03:05:31Z</dcterms:modified>
</cp:coreProperties>
</file>