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name of the process that the chloroplasts in plant cells use to make energy from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network of passageways that proteins travel through to get to other parts of the cell. It does not have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whip-like tail that helps a cell to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round organelle that contains digestive enzymes that break down materials; it is the “garbage disposal”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name of the energy made by mitochondria.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structure is only found in plant cells, and it provides extra rigidity and support to the outside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network of passageways that proteins travel through to get to other parts of the cell; it is covered with many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large, round sac found in the cytoplasm that stores waste, water, food, or other materials.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releases energy for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makes proteins for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structure is only found in plant cells, and it converts energy from sunlight into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literally means "little organ".   It is a part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fluid of the cell. It provides space for the cells to occupy and move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both protects the cell and lets materials inside and outside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control center for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modifies and packages proteins.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2021-10-11T03:05:37Z</dcterms:created>
  <dcterms:modified xsi:type="dcterms:W3CDTF">2021-10-11T03:05:37Z</dcterms:modified>
</cp:coreProperties>
</file>