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digestive enzymes that break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Fills with food and waste products inside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jelly-like substance that all organelles float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cell's "brain." Contains chromosomes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food into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 that surrounds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that surrounds a cell and controls what enters and leaves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materials through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Microtubules are made here. Divides during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inside the nucleus. Makes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the membrane that surrounds lysosomes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protein synthesis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2021-10-11T03:05:39Z</dcterms:created>
  <dcterms:modified xsi:type="dcterms:W3CDTF">2021-10-11T03:05:39Z</dcterms:modified>
</cp:coreProperties>
</file>