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Organells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Inside the nucleus and produces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proteins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Breaks down dead organelles and waste with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DNA and is the power house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boundary of the cell that controls what goes in out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Jelly like substance in which all the other organelles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Surrounds the nucleus and controls what enters/ exits the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Transports substances to other organelles and outside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House of the cell, respiration takes place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water,salts, minerals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lipids and breaks down toxins</w:t>
            </w:r>
          </w:p>
        </w:tc>
      </w:tr>
    </w:tbl>
    <w:p>
      <w:pPr>
        <w:pStyle w:val="WordBankMedium"/>
      </w:pPr>
      <w:r>
        <w:t xml:space="preserve">   Cell Membrane    </w:t>
      </w:r>
      <w:r>
        <w:t xml:space="preserve">   Cytoplasm    </w:t>
      </w:r>
      <w:r>
        <w:t xml:space="preserve">   Nucleus    </w:t>
      </w:r>
      <w:r>
        <w:t xml:space="preserve">   Nuclear membrane    </w:t>
      </w:r>
      <w:r>
        <w:t xml:space="preserve">   Nucleolus    </w:t>
      </w:r>
      <w:r>
        <w:t xml:space="preserve">   Rough ER    </w:t>
      </w:r>
      <w:r>
        <w:t xml:space="preserve">   Smooth ER    </w:t>
      </w:r>
      <w:r>
        <w:t xml:space="preserve">   Ribosomes    </w:t>
      </w:r>
      <w:r>
        <w:t xml:space="preserve">   Golgi Body    </w:t>
      </w:r>
      <w:r>
        <w:t xml:space="preserve">   Mitochondria     </w:t>
      </w:r>
      <w:r>
        <w:t xml:space="preserve">   Vacuole    </w:t>
      </w:r>
      <w:r>
        <w:t xml:space="preserve">   Lysosomes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Organells</dc:title>
  <dcterms:created xsi:type="dcterms:W3CDTF">2021-10-11T03:05:24Z</dcterms:created>
  <dcterms:modified xsi:type="dcterms:W3CDTF">2021-10-11T03:05:24Z</dcterms:modified>
</cp:coreProperties>
</file>