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Part/Organelles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outer layer that surrounds the cells of plants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proteins and other substances from the ER, packages them, and sends them to other parts of the cell or to the outside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water, food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Captures energy from sunlight and and changes it into a form of energy cell's can use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have an organized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 substances that break down larger food particles into smaller food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which substances pass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an organized nucleus that acts as the nuclear envelope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Cell's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Thick, clear gel-like fluid that moves constantly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cell structures that carry out specific functions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energy stored in food to make energy the the cell can use to live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with a network of membranes that produce many substances.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organelles that produce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Part/Organelles</dc:title>
  <dcterms:created xsi:type="dcterms:W3CDTF">2021-10-11T03:04:44Z</dcterms:created>
  <dcterms:modified xsi:type="dcterms:W3CDTF">2021-10-11T03:04:44Z</dcterms:modified>
</cp:coreProperties>
</file>