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collect and safely break down chemicals that are toxic to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organelle that uses the energy of sunlight to make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Thin strands of DNA and proteins found in the nucleus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single-celled organism that does not have a nucleus or membrane-bound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organelle that digests food particles, wastes, cell parts, and foreign invaders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Dark spot of chromatin in the nucleus where ribosomes are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parts of a cell with a particular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protective layer that covers the cells surface and controls what move in and out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organelle that processes and transports proteins and other materials out of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Long protein filaments in the cytosol that support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organelle helps store and transport products produced by the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 found only in animal cells and come into action when the cells divide, helping with the organization of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fluid, jelly-like substance that fills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organism made up of cells that contain their DNA in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Contains Ribosomes, transports proteins and other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Storage areas for the cell, stores water and other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organelle that breaks down food molecules to make ATP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organelle in a eukaryotic cell that contains the cell's DNA/chromosomes/genetic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Contains no ribosomes, makes lipids; breaks down toxin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structure that surrounds the cell membrane and provides support to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Protect the cell from its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Smallest unit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organelle in which amino acids are hooked together to make proteins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Parts</dc:title>
  <dcterms:created xsi:type="dcterms:W3CDTF">2021-10-11T03:06:27Z</dcterms:created>
  <dcterms:modified xsi:type="dcterms:W3CDTF">2021-10-11T03:06:27Z</dcterms:modified>
</cp:coreProperties>
</file>