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I'll store anything (hint: VACuum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"GOLden" packer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gel like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"mitey" powerhouse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rigid outlayer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surrounds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make "some" nice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inside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</dc:title>
  <dcterms:created xsi:type="dcterms:W3CDTF">2021-10-11T03:05:32Z</dcterms:created>
  <dcterms:modified xsi:type="dcterms:W3CDTF">2021-10-11T03:05:32Z</dcterms:modified>
</cp:coreProperties>
</file>