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in the cytoplasm of cells that  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structural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single-celled or multicellular organism whose cells contain a membrane-bound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organelle containing enzymes that digest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specialized part of a cell having some specific function made of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semipermeable membrane enclosing the cytoplasm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membrane network in cytoplasm that is composed of tubules that carry ribosomes on their surfaces some are rough  while others are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locomotion to protozoans and moving liquids along internal tissues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complex of vesicles and folded membranes within the cytoplasm of most eukaryotic cells,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chlorophyll and other pigments, occurrs in plants and algae that carry out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enables many protozoa, bacteria, spermatozoa to move about / swim about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definite boundary that is part of  plant cells and not in animal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in the cytoplasm of cells, either free or attached to the endoplasmic reticulum, that contain RNA and protein and are 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double membrane, and found in most living eukaryotic cells, directing their growth, metabolism, and reproduction, and functioning in the transmission of genic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not enclosed in a nucleus. Bacteria and archaeans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 like substance between the cell membrane and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</dc:title>
  <dcterms:created xsi:type="dcterms:W3CDTF">2021-10-11T03:05:43Z</dcterms:created>
  <dcterms:modified xsi:type="dcterms:W3CDTF">2021-10-11T03:05:43Z</dcterms:modified>
</cp:coreProperties>
</file>