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Parts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Stores food, water, metabolic and toxic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whip like tail used for locomotion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Breaks down larger food molecules into smaller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Regulates what enters and exits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Moves organelles within cell tubes for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DNA and protein tightly packed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Clear jelly like material that supports and protects cell organelles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Inside the nucleus. It disappears when the cell divides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of microtubles and microfiliaments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hair like projections used for locomotion </w:t>
            </w:r>
          </w:p>
        </w:tc>
      </w:tr>
    </w:tbl>
    <w:p>
      <w:pPr>
        <w:pStyle w:val="WordBankMedium"/>
      </w:pPr>
      <w:r>
        <w:t xml:space="preserve">   Cytoplasm    </w:t>
      </w:r>
      <w:r>
        <w:t xml:space="preserve">   Cytoskeleton     </w:t>
      </w:r>
      <w:r>
        <w:t xml:space="preserve">   Chromatin    </w:t>
      </w:r>
      <w:r>
        <w:t xml:space="preserve">   Microtubules    </w:t>
      </w:r>
      <w:r>
        <w:t xml:space="preserve">   Flagella    </w:t>
      </w:r>
      <w:r>
        <w:t xml:space="preserve">   Cilia    </w:t>
      </w:r>
      <w:r>
        <w:t xml:space="preserve">   Nucleolus     </w:t>
      </w:r>
      <w:r>
        <w:t xml:space="preserve">   Vacuole    </w:t>
      </w:r>
      <w:r>
        <w:t xml:space="preserve">   Cell membrane    </w:t>
      </w:r>
      <w:r>
        <w:t xml:space="preserve">   Lysosomes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Parts </dc:title>
  <dcterms:created xsi:type="dcterms:W3CDTF">2021-10-11T03:05:55Z</dcterms:created>
  <dcterms:modified xsi:type="dcterms:W3CDTF">2021-10-11T03:05:55Z</dcterms:modified>
</cp:coreProperties>
</file>