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Parts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gel-like substance that is constantly moving. All cell parts are located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Shape of the animal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Shape of the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control center of the cell. Controls all life processes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Protein needed for growth and help in all cell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 structure that surrounds a cell; Controls movement into and out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Protect, provide shape, and support the plant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Substances move along these tubes from one organelle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Organelle that breaks down sugar molecules into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 down viruses, bacteria, and old cell parts and reuse.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structure found in all plant cells that store water and sugar for later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 containing chlorophyll.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Package and distribute materials to other parts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cell parts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the plant its greenish color and is used to make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Parts Crossword</dc:title>
  <dcterms:created xsi:type="dcterms:W3CDTF">2021-10-11T03:06:08Z</dcterms:created>
  <dcterms:modified xsi:type="dcterms:W3CDTF">2021-10-11T03:06:08Z</dcterms:modified>
</cp:coreProperties>
</file>