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after Camillo Golgi, an Italian biologist.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jelly-like substance in a cell that contains the cytosol, organelles, and inclusions.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Brain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all of the cell pieces and fluids inside the cell and keeps any nasty things outside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found around plant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builders or the protein synthesizers of the cell.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Functions as a packaging system. Works closely with the Golgi apparatus and ribososmes.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Powerhouse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bubbles that store food and a variety of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round granular structure within the nucleus of a cell, and composed of protein and RNA.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Vocabulary Review</dc:title>
  <dcterms:created xsi:type="dcterms:W3CDTF">2021-10-11T03:05:05Z</dcterms:created>
  <dcterms:modified xsi:type="dcterms:W3CDTF">2021-10-11T03:05:05Z</dcterms:modified>
</cp:coreProperties>
</file>