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Parts and Microscope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only in  a plant cell; Uses sunlight to make food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Illuminates Specimen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only in animal cells; Uses enzymes to help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supporting structure that connects lenses to the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 in plant cells; Storage area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Adjusts the amount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separates the objectives and the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Flat platform where slides are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Moves the objective lenses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powerhouse of the cell - makes energy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control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supporting structure on the bottom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knob is used when focusing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Holds slides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Jelly like substance found inside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used to sharpen the image of a specimen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Magnifies images 4x, 10x, 40x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only in a plant cell; Gives the cell structure and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Surrounds and protects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Magnification lens you look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Makes proteins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Parts and Microscope Review</dc:title>
  <dcterms:created xsi:type="dcterms:W3CDTF">2021-10-11T03:05:36Z</dcterms:created>
  <dcterms:modified xsi:type="dcterms:W3CDTF">2021-10-11T03:05:36Z</dcterms:modified>
</cp:coreProperties>
</file>