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 Parts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Converts light energy into sugars that are used by the cells.</w:t>
            </w:r>
          </w:p>
          <w:p>
            <w:pPr>
              <w:keepLines/>
              <w:pStyle w:val="CluesTiny"/>
            </w:pPr>
            <w:r>
              <w:rPr>
                <w:b w:val="true"/>
                <w:bCs w:val="true"/>
              </w:rPr>
              <w:t xml:space="preserve">8. </w:t>
            </w:r>
            <w:r>
              <w:t xml:space="preserve">Well, it is very similar to the Golgi Apparatus, and it actually works very closely  with it and the ribosomes. It stores and combines molecules, and gives them to  the Golgi Apparatus to make again.</w:t>
            </w:r>
          </w:p>
          <w:p>
            <w:pPr>
              <w:keepLines/>
              <w:pStyle w:val="CluesTiny"/>
            </w:pPr>
            <w:r>
              <w:rPr>
                <w:b w:val="true"/>
                <w:bCs w:val="true"/>
              </w:rPr>
              <w:t xml:space="preserve">9. </w:t>
            </w:r>
            <w:r>
              <w:t xml:space="preserve">The mind of the cell and controls all activity in the cell.</w:t>
            </w:r>
          </w:p>
          <w:p>
            <w:pPr>
              <w:keepLines/>
              <w:pStyle w:val="CluesTiny"/>
            </w:pPr>
            <w:r>
              <w:rPr>
                <w:b w:val="true"/>
                <w:bCs w:val="true"/>
              </w:rPr>
              <w:t xml:space="preserve">10. </w:t>
            </w:r>
            <w:r>
              <w:t xml:space="preserve">Controls what comes in and out of the cell</w:t>
            </w:r>
          </w:p>
          <w:p>
            <w:pPr>
              <w:keepLines/>
              <w:pStyle w:val="CluesTiny"/>
            </w:pPr>
            <w:r>
              <w:rPr>
                <w:b w:val="true"/>
                <w:bCs w:val="true"/>
              </w:rPr>
              <w:t xml:space="preserve">11. </w:t>
            </w:r>
            <w:r>
              <w:t xml:space="preserve">Fills gap between nucleus and cell membrane</w:t>
            </w:r>
          </w:p>
        </w:tc>
        <w:tc>
          <w:p>
            <w:pPr>
              <w:pStyle w:val="CluesTiny"/>
            </w:pPr>
            <w:r>
              <w:rPr>
                <w:b w:val="true"/>
                <w:bCs w:val="true"/>
              </w:rPr>
              <w:t xml:space="preserve">Down</w:t>
            </w:r>
          </w:p>
          <w:p>
            <w:pPr>
              <w:keepLines/>
              <w:pStyle w:val="CluesTiny"/>
            </w:pPr>
            <w:r>
              <w:rPr>
                <w:b w:val="true"/>
                <w:bCs w:val="true"/>
              </w:rPr>
              <w:t xml:space="preserve">1. </w:t>
            </w:r>
            <w:r>
              <w:t xml:space="preserve">Energy/Power house of cell</w:t>
            </w:r>
          </w:p>
          <w:p>
            <w:pPr>
              <w:keepLines/>
              <w:pStyle w:val="CluesTiny"/>
            </w:pPr>
            <w:r>
              <w:rPr>
                <w:b w:val="true"/>
                <w:bCs w:val="true"/>
              </w:rPr>
              <w:t xml:space="preserve">2. </w:t>
            </w:r>
            <w:r>
              <w:t xml:space="preserve">All it is is a storage organelle, that takes molecule formations called vesicles, and combines them into more complex vesicles for the cell. </w:t>
            </w:r>
          </w:p>
          <w:p>
            <w:pPr>
              <w:keepLines/>
              <w:pStyle w:val="CluesTiny"/>
            </w:pPr>
            <w:r>
              <w:rPr>
                <w:b w:val="true"/>
                <w:bCs w:val="true"/>
              </w:rPr>
              <w:t xml:space="preserve">4. </w:t>
            </w:r>
            <w:r>
              <w:t xml:space="preserve">Provides protection and structural support for the cell</w:t>
            </w:r>
          </w:p>
          <w:p>
            <w:pPr>
              <w:keepLines/>
              <w:pStyle w:val="CluesTiny"/>
            </w:pPr>
            <w:r>
              <w:rPr>
                <w:b w:val="true"/>
                <w:bCs w:val="true"/>
              </w:rPr>
              <w:t xml:space="preserve">5. </w:t>
            </w:r>
            <w:r>
              <w:t xml:space="preserve">An organelle in the cytoplasm of Eukaryota cells containing degenerative enzymes enclosed in a membrane.</w:t>
            </w:r>
          </w:p>
          <w:p>
            <w:pPr>
              <w:keepLines/>
              <w:pStyle w:val="CluesTiny"/>
            </w:pPr>
            <w:r>
              <w:rPr>
                <w:b w:val="true"/>
                <w:bCs w:val="true"/>
              </w:rPr>
              <w:t xml:space="preserve">6. </w:t>
            </w:r>
            <w:r>
              <w:t xml:space="preserve">It holds waste and materials, provide structure and support for the plant</w:t>
            </w:r>
          </w:p>
          <w:p>
            <w:pPr>
              <w:keepLines/>
              <w:pStyle w:val="CluesTiny"/>
            </w:pPr>
            <w:r>
              <w:rPr>
                <w:b w:val="true"/>
                <w:bCs w:val="true"/>
              </w:rPr>
              <w:t xml:space="preserve">7. </w:t>
            </w:r>
            <w:r>
              <w:t xml:space="preserve">It makes Proteins and restores damages on the cell.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Parts</dc:title>
  <dcterms:created xsi:type="dcterms:W3CDTF">2021-10-11T03:05:01Z</dcterms:created>
  <dcterms:modified xsi:type="dcterms:W3CDTF">2021-10-11T03:05:01Z</dcterms:modified>
</cp:coreProperties>
</file>