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Phone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_________ cell phone budget is about $400-600.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AT&amp;T is a major cell phone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only pay for the minutes and texts you need when a phone is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Once you have decided on a budget and network provider, its time to go to the 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have a _________ you have to make a monthly payment for your phone.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step in buying a cellphone is deciding a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necessary to buy cell phone _________ like a charger and protective case.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 sure you decide what ________ are important to you in a cell phone, like a camera or Wi-Fi capability.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smartphone is a cell phone that includes the functions of a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Smartphones use ____ to connect to the internet.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Phone Terms</dc:title>
  <dcterms:created xsi:type="dcterms:W3CDTF">2021-10-11T03:05:34Z</dcterms:created>
  <dcterms:modified xsi:type="dcterms:W3CDTF">2021-10-11T03:05:34Z</dcterms:modified>
</cp:coreProperties>
</file>