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devices    </w:t>
      </w:r>
      <w:r>
        <w:t xml:space="preserve">   screens    </w:t>
      </w:r>
      <w:r>
        <w:t xml:space="preserve">   screen time    </w:t>
      </w:r>
      <w:r>
        <w:t xml:space="preserve">   tech habits    </w:t>
      </w:r>
      <w:r>
        <w:t xml:space="preserve">   gamers    </w:t>
      </w:r>
      <w:r>
        <w:t xml:space="preserve">   control    </w:t>
      </w:r>
      <w:r>
        <w:t xml:space="preserve">   perspective    </w:t>
      </w:r>
      <w:r>
        <w:t xml:space="preserve">   technology    </w:t>
      </w:r>
      <w:r>
        <w:t xml:space="preserve">   hours    </w:t>
      </w:r>
      <w:r>
        <w:t xml:space="preserve">   digital addiction    </w:t>
      </w:r>
      <w:r>
        <w:t xml:space="preserve">   ear buds    </w:t>
      </w:r>
      <w:r>
        <w:t xml:space="preserve">   music    </w:t>
      </w:r>
      <w:r>
        <w:t xml:space="preserve">   smartphone    </w:t>
      </w:r>
      <w:r>
        <w:t xml:space="preserve">   social media    </w:t>
      </w:r>
      <w:r>
        <w:t xml:space="preserve">   obsessed    </w:t>
      </w:r>
      <w:r>
        <w:t xml:space="preserve">   free time    </w:t>
      </w:r>
      <w:r>
        <w:t xml:space="preserve">   notifications    </w:t>
      </w:r>
      <w:r>
        <w:t xml:space="preserve">   engage    </w:t>
      </w:r>
      <w:r>
        <w:t xml:space="preserve">   tinkering    </w:t>
      </w:r>
      <w:r>
        <w:t xml:space="preserve">   hacking    </w:t>
      </w:r>
      <w:r>
        <w:t xml:space="preserve">   snapchat    </w:t>
      </w:r>
      <w:r>
        <w:t xml:space="preserve">   facebook    </w:t>
      </w:r>
      <w:r>
        <w:t xml:space="preserve">   instagram    </w:t>
      </w:r>
      <w:r>
        <w:t xml:space="preserve">   email    </w:t>
      </w:r>
      <w:r>
        <w:t xml:space="preserve">   video games    </w:t>
      </w:r>
      <w:r>
        <w:t xml:space="preserve">   brain    </w:t>
      </w:r>
      <w:r>
        <w:t xml:space="preserve">   addicted    </w:t>
      </w:r>
      <w:r>
        <w:t xml:space="preserve">   calling    </w:t>
      </w:r>
      <w:r>
        <w:t xml:space="preserve">   texting    </w:t>
      </w:r>
      <w:r>
        <w:t xml:space="preserve">   cell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Phones</dc:title>
  <dcterms:created xsi:type="dcterms:W3CDTF">2021-10-11T03:06:06Z</dcterms:created>
  <dcterms:modified xsi:type="dcterms:W3CDTF">2021-10-11T03:06:06Z</dcterms:modified>
</cp:coreProperties>
</file>