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Phoney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Meet You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 of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Real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That It Matters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Know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Call 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 a Totally Unrelated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 You 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Way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Laugh Out 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Hit Me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 Don't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Got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Rolling On The Floor Laughing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Not Gonna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My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Far So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 Good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Don't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Your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 Me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You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Big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Face to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the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French for Please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Be Honest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Oh My Gosh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 Right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Just Kidding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By the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Not Gonna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Phoney </dc:title>
  <dcterms:created xsi:type="dcterms:W3CDTF">2021-10-11T03:06:29Z</dcterms:created>
  <dcterms:modified xsi:type="dcterms:W3CDTF">2021-10-11T03:06:29Z</dcterms:modified>
</cp:coreProperties>
</file>