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Pick 3 Crossword Projects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"power house"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Hairlike organelles that surround a bacteria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and animal cells are considered what type of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that are found 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Organelle that makes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unit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Organelle that surrounds the cell and determines what goes in and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sugars in plant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organelles to move around inside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organelle can be smooth or 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bacteria with locomotion.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Alters, packs, and ships material around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in animal cells, gives the cell support,  and surrounds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unicellular.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Organelle that breaks down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Holds the DNA of the cell.</w:t>
            </w:r>
          </w:p>
        </w:tc>
      </w:tr>
    </w:tbl>
    <w:p>
      <w:pPr>
        <w:pStyle w:val="WordBankMedium"/>
      </w:pPr>
      <w:r>
        <w:t xml:space="preserve">   Cell    </w:t>
      </w:r>
      <w:r>
        <w:t xml:space="preserve">   Organelles    </w:t>
      </w:r>
      <w:r>
        <w:t xml:space="preserve">   Eukaryotes    </w:t>
      </w:r>
      <w:r>
        <w:t xml:space="preserve">   Prokaryotes    </w:t>
      </w:r>
      <w:r>
        <w:t xml:space="preserve">   Mitochondria    </w:t>
      </w:r>
      <w:r>
        <w:t xml:space="preserve">   Cell membrane    </w:t>
      </w:r>
      <w:r>
        <w:t xml:space="preserve">   Cell wall    </w:t>
      </w:r>
      <w:r>
        <w:t xml:space="preserve">   Nucleus    </w:t>
      </w:r>
      <w:r>
        <w:t xml:space="preserve">   Ribosomes    </w:t>
      </w:r>
      <w:r>
        <w:t xml:space="preserve">   Endoplasmic Reticulum    </w:t>
      </w:r>
      <w:r>
        <w:t xml:space="preserve">   Lysosome    </w:t>
      </w:r>
      <w:r>
        <w:t xml:space="preserve">   Chloroplast    </w:t>
      </w:r>
      <w:r>
        <w:t xml:space="preserve">   Golgi apparatus    </w:t>
      </w:r>
      <w:r>
        <w:t xml:space="preserve">   Cytoplasm    </w:t>
      </w:r>
      <w:r>
        <w:t xml:space="preserve">   Flagellum    </w:t>
      </w:r>
      <w:r>
        <w:t xml:space="preserve">   Cilia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Pick 3 Crossword Projects</dc:title>
  <dcterms:created xsi:type="dcterms:W3CDTF">2021-10-11T03:05:57Z</dcterms:created>
  <dcterms:modified xsi:type="dcterms:W3CDTF">2021-10-11T03:05:57Z</dcterms:modified>
</cp:coreProperties>
</file>