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the citric acid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photosynthesis occur in a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inner membrane with many folds.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Makes the glucose that is used in cellular respiration to make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Three-carbon product of glycolysis.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 diffusion  of  water  molecules  across 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smallest unit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 substance  moves  against  the concentration gradient (uses energy from cells).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chemical formula for photosynthesis?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cellular respiration, glucose, in the presence of oxygen, is converted into ___________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 cross  the  cell  membrane without the cell providing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happens in the cytoplasm where glycolysis releases energy from glucose and fermentation recycles NADH back to NAD+.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chemical formula for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extracting energy in the form of ATP from the glucose in the food you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substance  moves  through  a  membrane from  an  area  of  high  concentration  to  an  area  of low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photosynthesis occur in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glycolysis process occurs in the _________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reactions that extract energy from glucose by splitting it into two three-carbon molecules called pyruvates.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and glucose are both reactants of cellular respiration.</w:t>
            </w:r>
          </w:p>
        </w:tc>
      </w:tr>
    </w:tbl>
    <w:p>
      <w:pPr>
        <w:pStyle w:val="WordBankLarge"/>
      </w:pPr>
      <w:r>
        <w:t xml:space="preserve">    6CO2 + 6H2O → C6H12O6+ 6O2    </w:t>
      </w:r>
      <w:r>
        <w:t xml:space="preserve">   C6H12O6 + 6O2 → 6CO2 + 6H2O    </w:t>
      </w:r>
      <w:r>
        <w:t xml:space="preserve">   Glycolysis    </w:t>
      </w:r>
      <w:r>
        <w:t xml:space="preserve">   Krebs Cycle    </w:t>
      </w:r>
      <w:r>
        <w:t xml:space="preserve">   Passive Transport    </w:t>
      </w:r>
      <w:r>
        <w:t xml:space="preserve">   Diffusion    </w:t>
      </w:r>
      <w:r>
        <w:t xml:space="preserve">   Osmosis    </w:t>
      </w:r>
      <w:r>
        <w:t xml:space="preserve">   Active Transport    </w:t>
      </w:r>
      <w:r>
        <w:t xml:space="preserve">   Oxygen    </w:t>
      </w:r>
      <w:r>
        <w:t xml:space="preserve">   Cristae    </w:t>
      </w:r>
      <w:r>
        <w:t xml:space="preserve">   Pyruvate    </w:t>
      </w:r>
      <w:r>
        <w:t xml:space="preserve">   Adenosine Triphosphate    </w:t>
      </w:r>
      <w:r>
        <w:t xml:space="preserve">   Carbon Dioxide    </w:t>
      </w:r>
      <w:r>
        <w:t xml:space="preserve">   Cellular Respiration    </w:t>
      </w:r>
      <w:r>
        <w:t xml:space="preserve">   Cytoplasm    </w:t>
      </w:r>
      <w:r>
        <w:t xml:space="preserve">   Chloroplasts    </w:t>
      </w:r>
      <w:r>
        <w:t xml:space="preserve">   Leaves    </w:t>
      </w:r>
      <w:r>
        <w:t xml:space="preserve">    Anaerobic Respiration    </w:t>
      </w:r>
      <w:r>
        <w:t xml:space="preserve">    Cell    </w:t>
      </w:r>
      <w:r>
        <w:t xml:space="preserve"> 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Processes</dc:title>
  <dcterms:created xsi:type="dcterms:W3CDTF">2021-10-11T03:06:13Z</dcterms:created>
  <dcterms:modified xsi:type="dcterms:W3CDTF">2021-10-11T03:06:13Z</dcterms:modified>
</cp:coreProperties>
</file>