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Processes</w:t>
      </w:r>
    </w:p>
    <w:p>
      <w:pPr>
        <w:pStyle w:val="Questions"/>
      </w:pPr>
      <w:r>
        <w:t xml:space="preserve">1. OTAUOTHRP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OTHRERHETPO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SOITAIRREPN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OEEMANTTIFR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LCLE CCEYL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OISMTIS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SNEIAHRTEP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RHOMESOSMOC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CTLIPEONARI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ESTCIKINYSO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PPSRAOHE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MAHPEESTA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AHESPNAA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HETSOLEPA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CNEOELTRI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NLESPDI EBRIFS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RNCULEA EMRANMEB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AETGDUHR LCLE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ORTAMHSCID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AHNMRCTOI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</dc:title>
  <dcterms:created xsi:type="dcterms:W3CDTF">2021-10-11T03:06:31Z</dcterms:created>
  <dcterms:modified xsi:type="dcterms:W3CDTF">2021-10-11T03:06:31Z</dcterms:modified>
</cp:coreProperties>
</file>