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Doesn't need energy to move things through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energy to move things through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green pigment that traps energy from the sun and stores it as chemical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only certain things can go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energy for cells without using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break down food to glucose then make it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cell membrane engulfs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concentration of two things is equal it is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plants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cell membrane pushes a molecule back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molecules move from high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water molecules from high to low concentration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Processes</dc:title>
  <dcterms:created xsi:type="dcterms:W3CDTF">2021-10-11T03:05:17Z</dcterms:created>
  <dcterms:modified xsi:type="dcterms:W3CDTF">2021-10-11T03:05:17Z</dcterms:modified>
</cp:coreProperties>
</file>