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by which the contents of a cell vacuole are released to the exterior through fusion of the vacuole membrane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in biology that includes one or both of the statements that the cell is the fundamental structural and functional.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slender threadlike structure, especially a microscopic whiplike appendage that enables many protozoa, bacteria, spermatozoa.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opening made into a hollow organ, especially one on the surface of the body leading to the gut or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infective agent that typically consists of a nucleic acid molecule in a protein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denoting or relating to a solution having the same osmotic pressure as some other solution, especially one in a cell or a body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lower osmotic pressure than a particular fluid, typically a body fluid or intracellular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by which molecules of a solvent tend to pass through a semipermeable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structural and functional unit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semipermeable membrane surrounding the cytoplasm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process of spontaneous passive transport of molecules or ions across a biological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movement of ions or molecules across a cell membrane into a region of higher concentration, assisted by enzymes and requiring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movement of ions and other atomic or molecular substances across cell membranes without need of energy input.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minute particle consisting of RNA and associated proteins, found in large numbers in the cytoplasm of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genetic structure in a cell that can replicate independently of the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whose cells contain a nucleus surrounded by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typically unicellular microorganisms that lack a distinct nucleus and membrane-bound organelles.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intermingling of substances by the natural movement of their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higher osmotic pressure than a particular fluid, typically a body fluid or intracellular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aqueous component of the cytoplasm of a cell, within which various organelles and particles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space or vesicle within the cytoplasm of a cell, enclosed by a membrane and typically containing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 </dc:title>
  <dcterms:created xsi:type="dcterms:W3CDTF">2021-10-11T03:05:35Z</dcterms:created>
  <dcterms:modified xsi:type="dcterms:W3CDTF">2021-10-11T03:05:35Z</dcterms:modified>
</cp:coreProperties>
</file>