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Processes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cytokinesis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mitosis    </w:t>
      </w:r>
      <w:r>
        <w:t xml:space="preserve">   interphase    </w:t>
      </w:r>
      <w:r>
        <w:t xml:space="preserve">   fermentation    </w:t>
      </w:r>
      <w:r>
        <w:t xml:space="preserve">   equilibrium    </w:t>
      </w:r>
      <w:r>
        <w:t xml:space="preserve">   selectively permeable    </w:t>
      </w:r>
      <w:r>
        <w:t xml:space="preserve">   cellular respiration    </w:t>
      </w:r>
      <w:r>
        <w:t xml:space="preserve">   chlorophyll    </w:t>
      </w:r>
      <w:r>
        <w:t xml:space="preserve">   CO2+H2O+C6H12O6+O2    </w:t>
      </w:r>
      <w:r>
        <w:t xml:space="preserve">   photosynthesis    </w:t>
      </w:r>
      <w:r>
        <w:t xml:space="preserve">   exocytosis    </w:t>
      </w:r>
      <w:r>
        <w:t xml:space="preserve">   endocytosis    </w:t>
      </w:r>
      <w:r>
        <w:t xml:space="preserve">   osmosis    </w:t>
      </w:r>
      <w:r>
        <w:t xml:space="preserve">   diffusion    </w:t>
      </w:r>
      <w:r>
        <w:t xml:space="preserve">   passive transport    </w:t>
      </w:r>
      <w:r>
        <w:t xml:space="preserve">   active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Processes Word Search</dc:title>
  <dcterms:created xsi:type="dcterms:W3CDTF">2021-10-11T03:04:56Z</dcterms:created>
  <dcterms:modified xsi:type="dcterms:W3CDTF">2021-10-11T03:04:56Z</dcterms:modified>
</cp:coreProperties>
</file>