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ATP    </w:t>
      </w:r>
      <w:r>
        <w:t xml:space="preserve">   water    </w:t>
      </w:r>
      <w:r>
        <w:t xml:space="preserve">   sunlight     </w:t>
      </w:r>
      <w:r>
        <w:t xml:space="preserve">   stomata    </w:t>
      </w:r>
      <w:r>
        <w:t xml:space="preserve">   respiration    </w:t>
      </w:r>
      <w:r>
        <w:t xml:space="preserve">   pigment    </w:t>
      </w:r>
      <w:r>
        <w:t xml:space="preserve">   photosynthesis    </w:t>
      </w:r>
      <w:r>
        <w:t xml:space="preserve">   oxygen    </w:t>
      </w:r>
      <w:r>
        <w:t xml:space="preserve">   mitochondria    </w:t>
      </w:r>
      <w:r>
        <w:t xml:space="preserve">   heterotroph    </w:t>
      </w:r>
      <w:r>
        <w:t xml:space="preserve">   green    </w:t>
      </w:r>
      <w:r>
        <w:t xml:space="preserve">   glucose    </w:t>
      </w:r>
      <w:r>
        <w:t xml:space="preserve">   fermentation    </w:t>
      </w:r>
      <w:r>
        <w:t xml:space="preserve">   energy    </w:t>
      </w:r>
      <w:r>
        <w:t xml:space="preserve">   carbon dioxide    </w:t>
      </w:r>
      <w:r>
        <w:t xml:space="preserve">   cytoplasm    </w:t>
      </w:r>
      <w:r>
        <w:t xml:space="preserve">   chlorophyll    </w:t>
      </w:r>
      <w:r>
        <w:t xml:space="preserve">   autotroph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Processes</dc:title>
  <dcterms:created xsi:type="dcterms:W3CDTF">2021-10-11T03:04:49Z</dcterms:created>
  <dcterms:modified xsi:type="dcterms:W3CDTF">2021-10-11T03:04:49Z</dcterms:modified>
</cp:coreProperties>
</file>