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 and Tissue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lining, covering, and glandular tissue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is involved in protecting, ________, and binding together other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pump which transports amino acids, some sugars, and most ions which move against concentration gradients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tissue that connects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tissue that is involved in internal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Epithelium forms the ________ that seperate us from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diffusion of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tissue provides posture and body _______, locomotion, and heat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barrier allows some substances to pass through it while excluding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solution that contains more solutes than there are inside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epithelial functions include protection, ___________ , filtration, and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unassisted diffusion of solutes through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tissue's functions are sensory input, integration, control of muscles and glands, homeostasis and _______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movement of a substance across a membrane against a concentration or electrical gradient; requires release and use of cellular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pump that simultaneously carries sodium ions out of and potassium ions into the cell is absolutely necessary for normal transmission of impulses by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those ATP-requiring processes that take up extracellular substances by enclosing them in a small membranous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water and solutes are forced through a membrane by fluid, or hydrostatic,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molecules (and ions) move away from a region where they are more concentrated to a region where they are less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solution that contains fewer solutes than the cell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tissue that is highly specialized to contract in order to produce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substances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solution with the same solute and water concentrations as cells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 and Tissue Types</dc:title>
  <dcterms:created xsi:type="dcterms:W3CDTF">2021-10-11T03:05:10Z</dcterms:created>
  <dcterms:modified xsi:type="dcterms:W3CDTF">2021-10-11T03:05:10Z</dcterms:modified>
</cp:coreProperties>
</file>