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central part of the cell, contains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outside of a cell (only plants have this)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gel-like substance, contains the organelles, made up of 80%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water salts and proteins are stored (only plants have this)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breaks down lipids, carbohydrates and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placed freely, in little clusters or attached to the outer surfaces of endoplasmic reticulum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outside of a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plastid that contains chlorophyll and in which photosynthesis takes place (only plants have this)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cytoplasmic organelle that consists of a stack of several to many smooth, membranous saccules, looks like a stack of pancakes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 division is organized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dense spherical structure in the nucleus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food molecules, chemical energy is found here</w:t>
            </w:r>
          </w:p>
        </w:tc>
      </w:tr>
    </w:tbl>
    <w:p>
      <w:pPr>
        <w:pStyle w:val="WordBankMedium"/>
      </w:pPr>
      <w:r>
        <w:t xml:space="preserve">   Chloroplasts    </w:t>
      </w:r>
      <w:r>
        <w:t xml:space="preserve">   Nucleolus    </w:t>
      </w:r>
      <w:r>
        <w:t xml:space="preserve">   Cell Membrane    </w:t>
      </w:r>
      <w:r>
        <w:t xml:space="preserve">   Cell Wall    </w:t>
      </w:r>
      <w:r>
        <w:t xml:space="preserve">   Nucleus    </w:t>
      </w:r>
      <w:r>
        <w:t xml:space="preserve">   Mitochondria    </w:t>
      </w:r>
      <w:r>
        <w:t xml:space="preserve">   Lysosome    </w:t>
      </w:r>
      <w:r>
        <w:t xml:space="preserve">   Ribosome    </w:t>
      </w:r>
      <w:r>
        <w:t xml:space="preserve">   Endoplasmic reticulum    </w:t>
      </w:r>
      <w:r>
        <w:t xml:space="preserve">   Golgi Apparatus    </w:t>
      </w:r>
      <w:r>
        <w:t xml:space="preserve">   Centriole    </w:t>
      </w:r>
      <w:r>
        <w:t xml:space="preserve">   Vacuole    </w:t>
      </w:r>
      <w:r>
        <w:t xml:space="preserve">   Cytoplasm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Project</dc:title>
  <dcterms:created xsi:type="dcterms:W3CDTF">2021-10-11T03:06:29Z</dcterms:created>
  <dcterms:modified xsi:type="dcterms:W3CDTF">2021-10-11T03:06:29Z</dcterms:modified>
</cp:coreProperties>
</file>