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assembles the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contains the assembly of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releases energy fro stored food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strong support layer around the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controls many of the cell activities?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breaks down Lipids, Carbohydrates and Proteins into particles that are usable?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assembles cell membrane and modifies some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regulates what enters and leaves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to organize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stores enzymes attach carbohydrates and lipids to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uses the energy from sunlight to make energy-rich food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contains the important structures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stores materials such as water, salts, proteins and carbohydrates?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Cytoplasm    </w:t>
      </w:r>
      <w:r>
        <w:t xml:space="preserve">   Nucleus    </w:t>
      </w:r>
      <w:r>
        <w:t xml:space="preserve">   Mitochondria    </w:t>
      </w:r>
      <w:r>
        <w:t xml:space="preserve">   Lysosome    </w:t>
      </w:r>
      <w:r>
        <w:t xml:space="preserve">   Ribosome    </w:t>
      </w:r>
      <w:r>
        <w:t xml:space="preserve">   Endoplasmic Reticulum     </w:t>
      </w:r>
      <w:r>
        <w:t xml:space="preserve">   Golgi Apparatus    </w:t>
      </w:r>
      <w:r>
        <w:t xml:space="preserve">   Centrioles    </w:t>
      </w:r>
      <w:r>
        <w:t xml:space="preserve">   Vacuole     </w:t>
      </w:r>
      <w:r>
        <w:t xml:space="preserve">   Chloroplasts    </w:t>
      </w:r>
      <w:r>
        <w:t xml:space="preserve">   Nucleolus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Project Crossword puzzle</dc:title>
  <dcterms:created xsi:type="dcterms:W3CDTF">2021-10-11T03:06:26Z</dcterms:created>
  <dcterms:modified xsi:type="dcterms:W3CDTF">2021-10-11T03:06:26Z</dcterms:modified>
</cp:coreProperties>
</file>