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Genetic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larger in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Packages and moves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found in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Only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Encloses cell contents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and supports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Canals use to transport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all of the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Digests wastes in the animal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control centre of the cell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Puzzle</dc:title>
  <dcterms:created xsi:type="dcterms:W3CDTF">2021-10-11T03:06:20Z</dcterms:created>
  <dcterms:modified xsi:type="dcterms:W3CDTF">2021-10-11T03:06:20Z</dcterms:modified>
</cp:coreProperties>
</file>