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that contains chlorophyll and in which photosynthesis takes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function of this organelle is to metabolize or break down carbohydrates and fatty acids in order to generate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organelle's job is to makes protein.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Lysosome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smooth and ruff version of this organelle.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Endoplasmic Reticulum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sorts and process proteins.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RNA and is involved in protein synthesis.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Powerhouse of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jelly-like fluid that keep organelles in place.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Golgi Body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organelles job is to hold materials and wastes.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Chloroplasts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surrounds the cytoplasm of a cell and tends to act as a barrier.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is only found in plant cells, it acts a a rigid layer around the cell membrane.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organelle removes wastes.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Quiz </dc:title>
  <dcterms:created xsi:type="dcterms:W3CDTF">2021-10-11T03:06:09Z</dcterms:created>
  <dcterms:modified xsi:type="dcterms:W3CDTF">2021-10-11T03:06:09Z</dcterms:modified>
</cp:coreProperties>
</file>