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muscle cells    </w:t>
      </w:r>
      <w:r>
        <w:t xml:space="preserve">   nerve cells    </w:t>
      </w:r>
      <w:r>
        <w:t xml:space="preserve">   cycle    </w:t>
      </w:r>
      <w:r>
        <w:t xml:space="preserve">   identical    </w:t>
      </w:r>
      <w:r>
        <w:t xml:space="preserve">   asexualreproduction    </w:t>
      </w:r>
      <w:r>
        <w:t xml:space="preserve">   metaphase    </w:t>
      </w:r>
      <w:r>
        <w:t xml:space="preserve">   interphase    </w:t>
      </w:r>
      <w:r>
        <w:t xml:space="preserve">   development    </w:t>
      </w:r>
      <w:r>
        <w:t xml:space="preserve">   growth    </w:t>
      </w:r>
      <w:r>
        <w:t xml:space="preserve">   separates    </w:t>
      </w:r>
      <w:r>
        <w:t xml:space="preserve">   plate    </w:t>
      </w:r>
      <w:r>
        <w:t xml:space="preserve">   plantcell    </w:t>
      </w:r>
      <w:r>
        <w:t xml:space="preserve">   animalcell    </w:t>
      </w:r>
      <w:r>
        <w:t xml:space="preserve">   centrioles    </w:t>
      </w:r>
      <w:r>
        <w:t xml:space="preserve">   nucleolus    </w:t>
      </w:r>
      <w:r>
        <w:t xml:space="preserve">   fission    </w:t>
      </w:r>
      <w:r>
        <w:t xml:space="preserve">   regeneration    </w:t>
      </w:r>
      <w:r>
        <w:t xml:space="preserve">   budding    </w:t>
      </w:r>
      <w:r>
        <w:t xml:space="preserve">   divides    </w:t>
      </w:r>
      <w:r>
        <w:t xml:space="preserve">   centromere    </w:t>
      </w:r>
      <w:r>
        <w:t xml:space="preserve">   nuclear membrane    </w:t>
      </w:r>
      <w:r>
        <w:t xml:space="preserve">   spindle fibers    </w:t>
      </w:r>
      <w:r>
        <w:t xml:space="preserve">   cytoplasm    </w:t>
      </w:r>
      <w:r>
        <w:t xml:space="preserve">   chromosomes    </w:t>
      </w:r>
      <w:r>
        <w:t xml:space="preserve">   anaphase    </w:t>
      </w:r>
      <w:r>
        <w:t xml:space="preserve">   chromatid    </w:t>
      </w:r>
      <w:r>
        <w:t xml:space="preserve">   prophase    </w:t>
      </w:r>
      <w:r>
        <w:t xml:space="preserve">   telophase    </w:t>
      </w:r>
      <w:r>
        <w:t xml:space="preserve">   cell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Reproduction</dc:title>
  <dcterms:created xsi:type="dcterms:W3CDTF">2021-10-11T03:04:46Z</dcterms:created>
  <dcterms:modified xsi:type="dcterms:W3CDTF">2021-10-11T03:04:46Z</dcterms:modified>
</cp:coreProperties>
</file>