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 chromosomes that have the same gene sequence as each other; same size and shape, carry same genes; one copy from one parent, the other copy from the other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Vesicles from the  join together to form a cell plate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production of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between cell divisions; made up of G1, S, G2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replication has occurred, there are two copies of each homologous chromosome ; held together by a centromere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Chromosomes move to the middle of the cell and line up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division of the actual cell; including the cytoplasm and remaining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replicated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duplicated chromosome lines up with 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eukaryotes—to form gametes or reproductive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occurs in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production of sperm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happens when chromatids twist around one another and exchange genetic material during crossing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that holds two chromatids together until they separate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2/gap 2 phase; rapid cell growth and protein building in preparation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the homologous chromosomes is random---this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less tightly coiled DNA-protein complex; chromatin is present in between cell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production of ? during meiosis allows for future sexual reproduction to produce genetically variable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rod shaped structures made of DNA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cells at the end of mitosis/cytokinesis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to opposite poles (centrosomes produce the spindle fibers)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eukaryotes, the cell and the nucleus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division of the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After interphase, cells divide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? the only cells that divide by meiosis are the cells that produce the gametes within the reproductive organs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Reproduction</dc:title>
  <dcterms:created xsi:type="dcterms:W3CDTF">2021-10-11T03:06:33Z</dcterms:created>
  <dcterms:modified xsi:type="dcterms:W3CDTF">2021-10-11T03:06:33Z</dcterms:modified>
</cp:coreProperties>
</file>