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strands of a doubled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spends most of its time in this phase.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asexual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human body has 23 pairs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and appearance of chromosomes in the nucleus of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sperm or egg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that produces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nucleic acid that contains the hereditary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mitotic phase.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Fourth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repeating series of events that include growth, DNA synthesis, and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Final stage of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non-dividing cells, the material of the chromosomes in the form of long, thin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failure of one or more pairs of homologous chromosomes or sister chromatids to separate normally during nuclear division.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matching chromosomes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Uncontrolled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two complete sets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become specialized in order to perform a specific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sexual reproduction found in protists.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used to separate DNA fragments according to their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pieces of homologous chromosomes are exchanged during synapsis in the first meiotic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Containing half of the number of 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class of undifferentiated cells that are able to differentiate into specialized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cells that are not sex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phase of Mitosis.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2021-10-11T03:05:51Z</dcterms:created>
  <dcterms:modified xsi:type="dcterms:W3CDTF">2021-10-11T03:05:51Z</dcterms:modified>
</cp:coreProperties>
</file>