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Laboratory method used to separate mixtures of DNA, RNA, or proteins according to molecular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chromosomes found in an individual's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of cell division in which the chromosomes move away from one another to opposite poles of the spindle.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copies of each chromosome, which are similar in size and shape and have similar gene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 cells and sperm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undifferentiated cell that is capable of giving rise to more cells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cytoplasm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stage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cell contains only one homologue of each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material of which the chromosomes of organisms other than bacteria are composed.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mechanism that halves the number of chromosomes in cells as a form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cell of a living organism other than the reproductive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cell becomes specialized in order to perform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each chromosome and its homologue fail to properly separate.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rod-shaped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Uncontrolled division of abnormal cells in a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the beginning of meiosis 1 where homologous chromosomes pair up next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Bacterium transfers genetic material to another through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in the cell cycle during which cell division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stage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 in new cells with genetic material that is identical to the genetic material of the original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phase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time where the cell does a great deal of growing while carrying out normal cell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copies of each chromosome, formed prior to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events that take place in a cell leading to its division and duplication of its DNA to produce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Asexual reproduction in unicellular organisms by division into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Deoxyribonucleic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cell contains two homologues of each chromosome.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</dc:title>
  <dcterms:created xsi:type="dcterms:W3CDTF">2021-10-11T03:05:58Z</dcterms:created>
  <dcterms:modified xsi:type="dcterms:W3CDTF">2021-10-11T03:05:58Z</dcterms:modified>
</cp:coreProperties>
</file>