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Reproduction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failure of one or more pairs of homologous chromosomes separating, resulting in destruction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DNA that carries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direct transfer of DNA between 2 cells that are momentarily joined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carrier of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cycle of growth, development, and division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stage where the cells nuclear material divides and separates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second stage on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last stage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sex cell that contains the haploid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process during meiosis where 2 chromosomes pair up and change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of two identical “sister” latte of a duplicated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cells having 1 set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unspecialized cells that can develop into specialized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process that a cell becomes specialized to preform a specific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main stage where cells grow, carrie function, and duplicate DNA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sets of chromosomes grouped in pairs and in order of smallest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chromosomes that have the same order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body and all human cells except for cells  that produce eggs and sperm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 process when cytoplasm is pinched and divided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division of prokaryotic cells into 2 offspring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third stage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cells having 2 sets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stage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method that separates nucleic acid or protein based on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cell division that results in 4 daughter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less tightly coiled DNA protein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phase of cell cycle that includes mitosis and cytokinesis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uncontrolled growth and cell division of cells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Reproduction Crossword</dc:title>
  <dcterms:created xsi:type="dcterms:W3CDTF">2021-10-11T03:05:35Z</dcterms:created>
  <dcterms:modified xsi:type="dcterms:W3CDTF">2021-10-11T03:05:35Z</dcterms:modified>
</cp:coreProperties>
</file>