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Reproduction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kind of asexual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/  a laboratory method used to separate mixtures of DNA, RNA, or proteins according to molecular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formation or existence of a link or connection between things,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stage of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stage of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exchange of genes between homologous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generic embryonic cells become specialized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/ the number and visual appearance of the chromosomes in the cell nuclei of an organism or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disease caused by an uncontrolled division of abnormal cells in a part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final phase of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bringing about the separation into two daughter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class of undifferentiated cells that are able to differentiate into specialized cell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series of events that take place in a cell leading to its division and duplication of its DNA (DNA replication) to produce two daughter cells.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Reproduction Part 2</dc:title>
  <dcterms:created xsi:type="dcterms:W3CDTF">2021-10-11T03:05:03Z</dcterms:created>
  <dcterms:modified xsi:type="dcterms:W3CDTF">2021-10-11T03:05:03Z</dcterms:modified>
</cp:coreProperties>
</file>