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division that results in four genetically different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genetically identical organism or cell produced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 or young of a plant, animal, or other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tightly wound around proteins, contains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gamete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two complete sets of chromosomes (one from each 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Deoxyribonucleic Acid,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cell division that results in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sex cell  (sperm, egg)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Vocab</dc:title>
  <dcterms:created xsi:type="dcterms:W3CDTF">2021-10-11T03:06:23Z</dcterms:created>
  <dcterms:modified xsi:type="dcterms:W3CDTF">2021-10-11T03:06:23Z</dcterms:modified>
</cp:coreProperties>
</file>