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Reproduction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Long, thin strands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Chromosomes that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 protein that holds two chromatids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Chromosomes that determine the gender of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sets of chromosomes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proteins from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photograph of chromosomes during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Rod-shaped proteins wrapped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chromosome other than a sex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Duplicated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set of chromosomes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Reproduction Vocabulary</dc:title>
  <dcterms:created xsi:type="dcterms:W3CDTF">2021-10-11T03:06:07Z</dcterms:created>
  <dcterms:modified xsi:type="dcterms:W3CDTF">2021-10-11T03:06:07Z</dcterms:modified>
</cp:coreProperties>
</file>