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donated electrons are transported through these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becomes _ charged during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used as energy by integral proteins to pump hydrogen during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glucose transforms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pyruvate is converted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made in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oxygen attracts 2 Hydrogens and becomes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Glycolysis is an _ 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water is created, it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protein in the “chain”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FADH2 is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ETC stands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pumped from the matrix to the inner mitochondrial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Hydrogen is pumped against this during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to convert ADP 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Krebs Cycle occurs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stage of cell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NADH and FADH2 donate this during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stage of cell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ETC occurs in the _ mitochondrial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Glycolysis occurs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also known as the electron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third stage of cell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ATP made during Glycolysis and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NAD Converts to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Respiration </dc:title>
  <dcterms:created xsi:type="dcterms:W3CDTF">2021-10-11T03:06:27Z</dcterms:created>
  <dcterms:modified xsi:type="dcterms:W3CDTF">2021-10-11T03:06:27Z</dcterms:modified>
</cp:coreProperties>
</file>