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Respiration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glycolysis take place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energy currency used by all cells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glycolysis, glucose is split to for 2 molecules of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Krebs Cycle produces this many ATP (spell it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ATP are produced during the Electron Transport Chain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folds of the inner membrane of the mitochondria are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ATP supply you (your cells)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Krebs Cycle takes place in the soupy liquid of the mitochondria called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ATP loses a phosphate, it becomes this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organelle involved in cell respiration is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term means "oxygen not required"?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term that refers to the amount of energy needed to raise one gram of water by one degree Celsius is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Glucose is a type of ____________ (macromolecule family)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Besides carbohydrates, ________________ also gives up 4 Calories per gram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C6H12O6 is the chemical formula for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the Krebs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ETC occurs in the ______  ______ of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macromolecule type yields 9 Calories for every gram consumed.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food is broken down to release energy in the presence of oxygen is known as 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that means "requires oxygen"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Glycolysis is anaerobic, which means _____________ is not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Calories per gram do we get from carbohydrates? (spell it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respiration produces a total of ________ ATP molecules from one glucose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Calorie with a capital C is equal to a ______calorie (prefix for 1000)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Glycolysis produces this many molecules of ATP? (spell it out)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Respiration Crossword Review</dc:title>
  <dcterms:created xsi:type="dcterms:W3CDTF">2022-08-17T21:29:23Z</dcterms:created>
  <dcterms:modified xsi:type="dcterms:W3CDTF">2022-08-17T21:29:23Z</dcterms:modified>
</cp:coreProperties>
</file>