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Respiration and 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photos of light hit electrons in chlorophyll they become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light reaction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replace electrons that left chlorophyll.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step in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ATP is used to form glucose.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absorbing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H+ ions rush through this protein to make ATP.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occurs when no oxygen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releases energy from food into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Plant's principle pigment.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Converts light energy into usable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cellular respiration that creates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cellular respiration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of cellular respiration is to make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Respiration and Photosynthesis </dc:title>
  <dcterms:created xsi:type="dcterms:W3CDTF">2021-10-11T03:05:40Z</dcterms:created>
  <dcterms:modified xsi:type="dcterms:W3CDTF">2021-10-11T03:05:40Z</dcterms:modified>
</cp:coreProperties>
</file>