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that has reached dynamic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genetic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water across 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responsible for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input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of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Unlike eukaryotes, prokaryotes do not have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Review</dc:title>
  <dcterms:created xsi:type="dcterms:W3CDTF">2021-10-11T03:06:11Z</dcterms:created>
  <dcterms:modified xsi:type="dcterms:W3CDTF">2021-10-11T03:06:11Z</dcterms:modified>
</cp:coreProperties>
</file>