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Scramble</w:t>
      </w:r>
    </w:p>
    <w:p>
      <w:pPr>
        <w:pStyle w:val="Questions"/>
      </w:pPr>
      <w:r>
        <w:t xml:space="preserve">1. LTOONYSCKEET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LCSEL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IGLOG DBOY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UCLNAER VPNOEELE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POWER PLTNA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NPATL LLEC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MRIBOESO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EZESNYM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CLLE NMBAREEM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TOHSOPHSYTISEN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LECL WLLA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APNESCIDMOL RMUECTILU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13. ACECNR LLCE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EAOCLVU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RMOHCAIIODTN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OSCLLPRHOTA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NSLCUUE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SOCMLPAYT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LEGANOLERS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AMANLI CELL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Cytoskeleton     </w:t>
      </w:r>
      <w:r>
        <w:t xml:space="preserve">   Cells    </w:t>
      </w:r>
      <w:r>
        <w:t xml:space="preserve">   Golgi Body    </w:t>
      </w:r>
      <w:r>
        <w:t xml:space="preserve">   Nuclear Envelope    </w:t>
      </w:r>
      <w:r>
        <w:t xml:space="preserve">   Power Plant    </w:t>
      </w:r>
      <w:r>
        <w:t xml:space="preserve">   Plant Cell    </w:t>
      </w:r>
      <w:r>
        <w:t xml:space="preserve">   Ribosome    </w:t>
      </w:r>
      <w:r>
        <w:t xml:space="preserve">   Enzymes    </w:t>
      </w:r>
      <w:r>
        <w:t xml:space="preserve">   Cell Membrane    </w:t>
      </w:r>
      <w:r>
        <w:t xml:space="preserve">   Photosynthesis    </w:t>
      </w:r>
      <w:r>
        <w:t xml:space="preserve">   Cell Wall    </w:t>
      </w:r>
      <w:r>
        <w:t xml:space="preserve">   Endoplasmic Reticulum    </w:t>
      </w:r>
      <w:r>
        <w:t xml:space="preserve">   Cancer Cell    </w:t>
      </w:r>
      <w:r>
        <w:t xml:space="preserve">   Vacuole    </w:t>
      </w:r>
      <w:r>
        <w:t xml:space="preserve">   Mitochondria    </w:t>
      </w:r>
      <w:r>
        <w:t xml:space="preserve">   Chloroplast    </w:t>
      </w:r>
      <w:r>
        <w:t xml:space="preserve">   Nucleus    </w:t>
      </w:r>
      <w:r>
        <w:t xml:space="preserve">   Cytoplasm    </w:t>
      </w:r>
      <w:r>
        <w:t xml:space="preserve">   Organelles    </w:t>
      </w:r>
      <w:r>
        <w:t xml:space="preserve">   Animal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Scramble</dc:title>
  <dcterms:created xsi:type="dcterms:W3CDTF">2021-10-11T03:05:59Z</dcterms:created>
  <dcterms:modified xsi:type="dcterms:W3CDTF">2021-10-11T03:05:59Z</dcterms:modified>
</cp:coreProperties>
</file>