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endoplasmic reticulum    </w:t>
      </w:r>
      <w:r>
        <w:t xml:space="preserve">   chloroplast    </w:t>
      </w:r>
      <w:r>
        <w:t xml:space="preserve">   central vacuole    </w:t>
      </w:r>
      <w:r>
        <w:t xml:space="preserve">   plant cell    </w:t>
      </w:r>
      <w:r>
        <w:t xml:space="preserve">   animal cell    </w:t>
      </w:r>
      <w:r>
        <w:t xml:space="preserve">   golgi body    </w:t>
      </w:r>
      <w:r>
        <w:t xml:space="preserve">   lysosome    </w:t>
      </w:r>
      <w:r>
        <w:t xml:space="preserve">   vacuole    </w:t>
      </w:r>
      <w:r>
        <w:t xml:space="preserve">   mitochondrion    </w:t>
      </w:r>
      <w:r>
        <w:t xml:space="preserve">   Cell Theory    </w:t>
      </w:r>
      <w:r>
        <w:t xml:space="preserve">   Flagellum    </w:t>
      </w:r>
      <w:r>
        <w:t xml:space="preserve">   Organelles    </w:t>
      </w:r>
      <w:r>
        <w:t xml:space="preserve">   ribosome    </w:t>
      </w:r>
      <w:r>
        <w:t xml:space="preserve">   cell membrane    </w:t>
      </w:r>
      <w:r>
        <w:t xml:space="preserve">   Nucleus    </w:t>
      </w:r>
      <w:r>
        <w:t xml:space="preserve">   Membrane    </w:t>
      </w:r>
      <w:r>
        <w:t xml:space="preserve">   cell    </w:t>
      </w:r>
      <w:r>
        <w:t xml:space="preserve">   Cell wall    </w:t>
      </w:r>
      <w:r>
        <w:t xml:space="preserve">   cytoplasm    </w:t>
      </w:r>
      <w:r>
        <w:t xml:space="preserve">   Eukaryotic    </w:t>
      </w:r>
      <w:r>
        <w:t xml:space="preserve">   Prokaryotic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Search</dc:title>
  <dcterms:created xsi:type="dcterms:W3CDTF">2021-10-11T03:05:51Z</dcterms:created>
  <dcterms:modified xsi:type="dcterms:W3CDTF">2021-10-11T03:05:51Z</dcterms:modified>
</cp:coreProperties>
</file>