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Signaling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binding to this receptor actives a certain protein by exchanging its GDP for GTP in order for it to activate an effector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signaling in which signals travel through circulatory system of animals or vascular system of plants to reach receptors on distant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within the brain that experiences increased levels of phosphorylation due to alcohol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receptors change the balance of ion concentrations, causing changes in electrical potential across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molecule that brings about later steps in a signal transduction pathway, amplifying and distributing the original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protease triggered by external/internal signals to hydrolyze target proteins of nucleosomes, the cell membrane, and the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receptor where ligand binding that results in exposure of receptor active site on the cytoplasmic side of the cell allows for phosphorylating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Binding of this molecule leads to production of many molecules of cAMP that activate protein kinase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signaling which requires direct contact between the signaling and responding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signaling where signals are involved in local diffusion through synapses, followed by long distance electrical signaling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enzyme within the cAMP/epinephrine pathway that activates/inhibits target proteins to trigger glucose release into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signaling in which signals affect cells that release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signals an animal release to environment to provoke response from other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Lipid soluble hormone that alters gene expression to activate increased transcription of actin and myosin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Signaling</dc:title>
  <dcterms:created xsi:type="dcterms:W3CDTF">2021-10-11T03:05:16Z</dcterms:created>
  <dcterms:modified xsi:type="dcterms:W3CDTF">2021-10-11T03:05:16Z</dcterms:modified>
</cp:coreProperties>
</file>