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Signaling and 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Direct Communication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resting potential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type of Direct Communication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ECM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Types of junctions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Desosomes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indirect communication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Transduction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Examples of signals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Junctions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1/3 parts of Signaling?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G-Protein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2/3 parts of Signaling?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intracellular receptors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3/3 parts of signaling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Signals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receptors in the cell that receive a signal that can pass through the cell membrane such as nonpolar substances or gases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reception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protein that binds GTP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response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generated principally by Na+/ K+ pump = voltage across membrane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scaffolding protein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in voltage across a membrane due to flow of ions through gated channels (membrane depolarized)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depolarization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Once rush of ions down channels stops, other ions in cell rush out of cell down their gradient causing equal charge across membrane – no net movement of 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action potential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protein holding lots of enzyme together to form a signaling pathway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second messengers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transduction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Hormones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starts transduction down axon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Membrane Potential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Signaling and Communication </dc:title>
  <dcterms:created xsi:type="dcterms:W3CDTF">2021-10-11T03:06:30Z</dcterms:created>
  <dcterms:modified xsi:type="dcterms:W3CDTF">2021-10-11T03:06:30Z</dcterms:modified>
</cp:coreProperties>
</file>