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Specialisation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development    </w:t>
      </w:r>
      <w:r>
        <w:t xml:space="preserve">   adaptation    </w:t>
      </w:r>
      <w:r>
        <w:t xml:space="preserve">   stem cells    </w:t>
      </w:r>
      <w:r>
        <w:t xml:space="preserve">   differentiation    </w:t>
      </w:r>
      <w:r>
        <w:t xml:space="preserve">   surface area    </w:t>
      </w:r>
      <w:r>
        <w:t xml:space="preserve">   absorbing    </w:t>
      </w:r>
      <w:r>
        <w:t xml:space="preserve">   root hair    </w:t>
      </w:r>
      <w:r>
        <w:t xml:space="preserve">   slide    </w:t>
      </w:r>
      <w:r>
        <w:t xml:space="preserve">   proteins    </w:t>
      </w:r>
      <w:r>
        <w:t xml:space="preserve">   contraction    </w:t>
      </w:r>
      <w:r>
        <w:t xml:space="preserve">   muscle cells    </w:t>
      </w:r>
      <w:r>
        <w:t xml:space="preserve">   rapid signalling    </w:t>
      </w:r>
      <w:r>
        <w:t xml:space="preserve">   nerve cells    </w:t>
      </w:r>
      <w:r>
        <w:t xml:space="preserve">   enzymes    </w:t>
      </w:r>
      <w:r>
        <w:t xml:space="preserve">   tail    </w:t>
      </w:r>
      <w:r>
        <w:t xml:space="preserve">   mitochondria    </w:t>
      </w:r>
      <w:r>
        <w:t xml:space="preserve">   streamlined head    </w:t>
      </w:r>
      <w:r>
        <w:t xml:space="preserve">   sperm cells    </w:t>
      </w:r>
      <w:r>
        <w:t xml:space="preserve">   reproduction    </w:t>
      </w:r>
      <w:r>
        <w:t xml:space="preserve">   specialised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Specialisation</dc:title>
  <dcterms:created xsi:type="dcterms:W3CDTF">2021-10-11T03:06:36Z</dcterms:created>
  <dcterms:modified xsi:type="dcterms:W3CDTF">2021-10-11T03:06:36Z</dcterms:modified>
</cp:coreProperties>
</file>