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Specialisation and The Microscope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organelle whereby cellular respiration takes place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microscope stands on its _______________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given to an organism with many cells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Characteristic; quality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lens or lenses closest to the eye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lens in a microscope closest to the object observed (9,4)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organelle whereby photosynthesis takes place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Groups of cells of the same type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mechanism on which the specimen is placed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organelle which controls all cellular metabolic processes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Specialisation and The Microscope</dc:title>
  <dcterms:created xsi:type="dcterms:W3CDTF">2021-10-11T03:06:09Z</dcterms:created>
  <dcterms:modified xsi:type="dcterms:W3CDTF">2021-10-11T03:06:09Z</dcterms:modified>
</cp:coreProperties>
</file>