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Structure/Function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storage and digestion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Ribosomes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packaging of molecules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Cytoplasm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generates energy (ATP)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Mitochondria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lack of true 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Lysosomes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rigidity/strength/protection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Golgi Aparatus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membrane-bound nucleus.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ER that lacks 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 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where ribosomes are attached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used mainly for movements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Nucleolus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used for digestion/removal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holds cell components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Chloroplast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turns amino acids to 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Vacuole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Chlorophyll containing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Flagella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monitors what enter/exit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Prokaryote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structure within the 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Eukaryote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Stores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Structure/Function</dc:title>
  <dcterms:created xsi:type="dcterms:W3CDTF">2021-10-12T14:02:37Z</dcterms:created>
  <dcterms:modified xsi:type="dcterms:W3CDTF">2021-10-12T14:02:37Z</dcterms:modified>
</cp:coreProperties>
</file>