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of ribosome studded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polymers of fibrous polypeptides that resist stretch and play a structural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one or more enzymes that can oxidize various organic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Filled with enzymes that breakdown dead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Highway for all organelles, secretory,vesicles, to move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rRNA and protein molecules that make up two subunits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package the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 of ribosome free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Involved in the plasma membrane contractions/movements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round structure located inside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structural and functional unit of all living things 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Nucleus    </w:t>
      </w:r>
      <w:r>
        <w:t xml:space="preserve">   Nucleolus    </w:t>
      </w:r>
      <w:r>
        <w:t xml:space="preserve">   Mitochondria     </w:t>
      </w:r>
      <w:r>
        <w:t xml:space="preserve">   Golgi apparatus (body)    </w:t>
      </w:r>
      <w:r>
        <w:t xml:space="preserve">   Ribosome    </w:t>
      </w:r>
      <w:r>
        <w:t xml:space="preserve">   Lysosome    </w:t>
      </w:r>
      <w:r>
        <w:t xml:space="preserve">   Smooth endoplasmic reticulum    </w:t>
      </w:r>
      <w:r>
        <w:t xml:space="preserve">   Rough endoplasmic reticulum    </w:t>
      </w:r>
      <w:r>
        <w:t xml:space="preserve">   Peroxisomes    </w:t>
      </w:r>
      <w:r>
        <w:t xml:space="preserve">   Microtubles    </w:t>
      </w:r>
      <w:r>
        <w:t xml:space="preserve">   Microfilaments    </w:t>
      </w:r>
      <w:r>
        <w:t xml:space="preserve">   Intermediate filaments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</dc:title>
  <dcterms:created xsi:type="dcterms:W3CDTF">2021-10-11T03:06:00Z</dcterms:created>
  <dcterms:modified xsi:type="dcterms:W3CDTF">2021-10-11T03:06:00Z</dcterms:modified>
</cp:coreProperties>
</file>